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书名：网上英语短文  对照本</w:t>
      </w:r>
    </w:p>
    <w:p>
      <w:r>
        <w:t>作者：毛荣贵等编著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网上英语短文  对照本 评论地址：https://www.jiaokey.com/book/detail/10474565.html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