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书名：英语快速浏览  2  在实践中提高 阅读速度120-200wpm</w:t>
      </w:r>
    </w:p>
    <w:p>
      <w:r>
        <w:t>作者：牛凤樟等编著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总页数：270</w:t>
      </w:r>
    </w:p>
    <w:p>
      <w:r>
        <w:t>更多请访问教客网: www.jiaokey.com</w:t>
      </w:r>
    </w:p>
    <w:p>
      <w:r>
        <w:t>英语快速浏览  2  在实践中提高 阅读速度120-200wpm 评论地址：https://www.jiaokey.com/book/detail/10474496.html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