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书名：澳大利亚口语及生活指南  留澳必读</w:t>
      </w:r>
    </w:p>
    <w:p>
      <w:r>
        <w:t>作者：吴小英，赵建成，徐雅琴编</w:t>
      </w:r>
    </w:p>
    <w:p>
      <w:r>
        <w:t>出版社：上海：华东化工学院出版社</w:t>
      </w:r>
    </w:p>
    <w:p>
      <w:r>
        <w:t>出版日期：1989</w:t>
      </w:r>
    </w:p>
    <w:p>
      <w:r>
        <w:t>总页数：224</w:t>
      </w:r>
    </w:p>
    <w:p>
      <w:r>
        <w:t>更多请访问教客网: www.jiaokey.com</w:t>
      </w:r>
    </w:p>
    <w:p>
      <w:r>
        <w:t>澳大利亚口语及生活指南  留澳必读 评论地址：https://www.jiaokey.com/book/detail/10474416.html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