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中外法学名著指要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中外法学名著指要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本书出售、求购地址：https://www.jiaokey.com/book/detail/10474361.html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关键词搜索：https://www.jiaokey.com/tag/中外法学名著指要.html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