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书名：四人帮全传之四  王洪文传</w:t>
      </w:r>
    </w:p>
    <w:p>
      <w:r>
        <w:t>作者：叶永烈著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四人帮全传之四  王洪文传 评论地址：https://www.jiaokey.com/book/detail/10474357.html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