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书名：新能源和关于核电站的争论</w:t>
      </w:r>
    </w:p>
    <w:p>
      <w:r>
        <w:t>作者：（法）阿莫兰（Hamelin，B.）著；严文魁，李腾恒译</w:t>
      </w:r>
    </w:p>
    <w:p>
      <w:r>
        <w:t>出版社：北京：原子能出版社</w:t>
      </w:r>
    </w:p>
    <w:p>
      <w:r>
        <w:t>出版日期：1986.06</w:t>
      </w:r>
    </w:p>
    <w:p>
      <w:r>
        <w:t>总页数：210</w:t>
      </w:r>
    </w:p>
    <w:p>
      <w:r>
        <w:t>更多请访问教客网: www.jiaokey.com</w:t>
      </w:r>
    </w:p>
    <w:p>
      <w:r>
        <w:t>新能源和关于核电站的争论 评论地址：https://www.jiaokey.com/book/detail/10474053.html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