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背叛真理的人们、科学界的弄虚作假</w:t>
      </w:r>
    </w:p>
    <w:p>
      <w:r>
        <w:rPr>
          <w:rFonts w:ascii="宋体" w:hAnsi="宋体" w:eastAsia="宋体"/>
          <w:sz w:val="24"/>
        </w:rPr>
        <w:t>（美）W. 布劳德，（美）N. 韦德著；朱进宁，方玉珍译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背叛真理的人们、科学界的弄虚作假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布劳德，（美）N. 韦德著；朱进宁，方玉珍译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本书出售、求购地址：https://www.jiaokey.com/book/detail/10474020.html</w:t>
      </w:r>
    </w:p>
    <w:p>
      <w:r>
        <w:t>更多相关图书推荐：https://www.jiaokey.com</w:t>
      </w:r>
    </w:p>
    <w:p>
      <w:r>
        <w:t>（美）W. 布劳德，（美）N. 韦德著；朱进宁，方玉珍译 其他作品：https://www.jiaokey.com/tag/（美）W. 布劳德，（美）N. 韦德著；朱进宁，方玉珍译.html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关键词搜索：https://www.jiaokey.com/tag/背叛真理的人们、科学界的弄虚作假.html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