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半坡人的故事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半坡人的故事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本书出售、求购地址：https://www.jiaokey.com/book/detail/10474009.html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关键词搜索：https://www.jiaokey.com/tag/半坡人的故事.html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