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铁路建设项目管理实用手册</w:t>
      </w:r>
    </w:p>
    <w:p>
      <w:r>
        <w:rPr>
          <w:rFonts w:ascii="宋体" w:hAnsi="宋体" w:eastAsia="宋体"/>
          <w:sz w:val="24"/>
        </w:rPr>
        <w:t>徐起汉，赵忠祥主编；沈阳铁路局组织编写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铁路建设项目管理实用手册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徐起汉，赵忠祥主编；沈阳铁路局组织编写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本书出售、求购地址：https://www.jiaokey.com/book/detail/10473975.html</w:t>
      </w:r>
    </w:p>
    <w:p>
      <w:r>
        <w:t>更多相关图书推荐：https://www.jiaokey.com</w:t>
      </w:r>
    </w:p>
    <w:p>
      <w:r>
        <w:t>徐起汉，赵忠祥主编；沈阳铁路局组织编写 其他作品：https://www.jiaokey.com/tag/徐起汉，赵忠祥主编；沈阳铁路局组织编写.html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关键词搜索：https://www.jiaokey.com/tag/铁路建设项目管理实用手册.html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