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书名：耍蛇少年</w:t>
      </w:r>
    </w:p>
    <w:p>
      <w:r>
        <w:t>作者：刘厚明著</w:t>
      </w:r>
    </w:p>
    <w:p>
      <w:r>
        <w:t>出版社：广州:花城出版社,1985.07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耍蛇少年 评论地址：https://www.jiaokey.com/book/detail/10473967.html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