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古峡迷雾  科学幻想小说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古峡迷雾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本书出售、求购地址：https://www.jiaokey.com/book/detail/10473955.html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关键词搜索：https://www.jiaokey.com/tag/古峡迷雾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