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书名：论无边的现实主义</w:t>
      </w:r>
    </w:p>
    <w:p>
      <w:r>
        <w:t>作者：（法）罗杰 加洛蒂   吴岳添译</w:t>
      </w:r>
    </w:p>
    <w:p>
      <w:r>
        <w:t>出版社：上海文艺出版社</w:t>
      </w:r>
    </w:p>
    <w:p>
      <w:r>
        <w:t>出版日期：1986年06月第1版</w:t>
      </w:r>
    </w:p>
    <w:p>
      <w:r>
        <w:t>总页数：263</w:t>
      </w:r>
    </w:p>
    <w:p>
      <w:r>
        <w:t>更多请访问教客网: www.jiaokey.com</w:t>
      </w:r>
    </w:p>
    <w:p>
      <w:r>
        <w:t>论无边的现实主义 评论地址：https://www.jiaokey.com/book/detail/10473939.html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