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书名：坡拱与不对称拱桥</w:t>
      </w:r>
    </w:p>
    <w:p>
      <w:r>
        <w:t>作者：郭临义，张金彦编著</w:t>
      </w:r>
    </w:p>
    <w:p>
      <w:r>
        <w:t>出版社：北京:人民交通出版社,1999.08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坡拱与不对称拱桥 评论地址：https://www.jiaokey.com/book/detail/10473930.html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