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书名：创造型人才之路</w:t>
      </w:r>
    </w:p>
    <w:p>
      <w:r>
        <w:t>作者：钟锡知，李嘉曾著</w:t>
      </w:r>
    </w:p>
    <w:p>
      <w:r>
        <w:t>出版社：北京：中国展望出版社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创造型人才之路 评论地址：https://www.jiaokey.com/book/detail/10473920.html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