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蓝色海鸥号</w:t>
      </w:r>
    </w:p>
    <w:p>
      <w:r>
        <w:rPr>
          <w:rFonts w:ascii="宋体" w:hAnsi="宋体" w:eastAsia="宋体"/>
          <w:sz w:val="24"/>
        </w:rPr>
        <w:t>（南）托涅·塞利什克尔（Тоне，Селищкар）著；薛蕾译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（南）托涅·塞利什克尔（Тоне，Селищкар）著；薛蕾译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南斯拉夫) 小说-儿童文学(地点: 南斯拉夫)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本书出售、求购地址：https://www.jiaokey.com/book/detail/10473915.html</w:t>
      </w:r>
    </w:p>
    <w:p>
      <w:r>
        <w:t>更多相关图书推荐：https://www.jiaokey.com</w:t>
      </w:r>
    </w:p>
    <w:p>
      <w:r>
        <w:t>（南）托涅·塞利什克尔（Тоне，Селищкар）著；薛蕾译 其他作品：https://www.jiaokey.com/tag/（南）托涅·塞利什克尔（Тоне，Селищкар）著；薛蕾译.html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关键词搜索：https://www.jiaokey.com/tag/儿童文学-小说(地点: 南斯拉夫) 小说-儿童文学(地点: 南斯拉夫).html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