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小乒乓变了  科学幻想小说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小乒乓变了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本书出售、求购地址：https://www.jiaokey.com/book/detail/10473843.html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关键词搜索：https://www.jiaokey.com/tag/小乒乓变了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