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石子小粒粒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石子小粒粒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本书出售、求购地址：https://www.jiaokey.com/book/detail/10473786.html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关键词搜索：https://www.jiaokey.com/tag/石子小粒粒.html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