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被迫的西伯利亚之行</w:t>
      </w:r>
    </w:p>
    <w:p>
      <w:r>
        <w:rPr>
          <w:rFonts w:ascii="宋体" w:hAnsi="宋体" w:eastAsia="宋体"/>
          <w:sz w:val="24"/>
        </w:rPr>
        <w:t>（苏）А.阿马利里克著；万成才等译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3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被迫的西伯利亚之行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（苏）А.阿马利里克著；万成才等译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本书出售、求购地址：https://www.jiaokey.com/book/detail/10473716.html</w:t>
      </w:r>
    </w:p>
    <w:p>
      <w:r>
        <w:t>更多相关图书推荐：https://www.jiaokey.com</w:t>
      </w:r>
    </w:p>
    <w:p>
      <w:r>
        <w:t>（苏）А.阿马利里克著；万成才等译 其他作品：https://www.jiaokey.com/tag/（苏）А.阿马利里克著；万成才等译.html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关键词搜索：https://www.jiaokey.com/tag/报告文学(地点: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