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书名：他保卫了什么  《儿童时代》庆祝建国三十周年短篇小说征文集</w:t>
      </w:r>
    </w:p>
    <w:p>
      <w:r>
        <w:t>作者：《儿童时代》社编</w:t>
      </w:r>
    </w:p>
    <w:p>
      <w:r>
        <w:t>出版社：天津：新蕾出版社</w:t>
      </w:r>
    </w:p>
    <w:p>
      <w:r>
        <w:t>出版日期：1980.08</w:t>
      </w:r>
    </w:p>
    <w:p>
      <w:r>
        <w:t>总页数：313</w:t>
      </w:r>
    </w:p>
    <w:p>
      <w:r>
        <w:t>更多请访问教客网: www.jiaokey.com</w:t>
      </w:r>
    </w:p>
    <w:p>
      <w:r>
        <w:t>他保卫了什么  《儿童时代》庆祝建国三十周年短篇小说征文集 评论地址：https://www.jiaokey.com/book/detail/10473683.html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