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书名：两爪鹰王</w:t>
      </w:r>
    </w:p>
    <w:p>
      <w:r>
        <w:t>作者：本社编</w:t>
      </w:r>
    </w:p>
    <w:p>
      <w:r>
        <w:t>出版社：天津:新蕾出版社,1985.04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两爪鹰王 评论地址：https://www.jiaokey.com/book/detail/10473671.html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