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  古罗马  色诺芬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长征记  古罗马  色诺芬 评论地址：https://www.jiaokey.com/book/detail/10473615.html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