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粉碎台风计划</w:t>
      </w:r>
    </w:p>
    <w:p>
      <w:r>
        <w:rPr>
          <w:rFonts w:ascii="宋体" w:hAnsi="宋体" w:eastAsia="宋体"/>
          <w:sz w:val="24"/>
        </w:rPr>
        <w:t>（苏）鲍波列伏依著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粉碎台风计划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（苏）鲍波列伏依著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苏联卫国战争(1941～1945)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本书出售、求购地址：https://www.jiaokey.com/book/detail/10473526.html</w:t>
      </w:r>
    </w:p>
    <w:p>
      <w:r>
        <w:t>更多相关图书推荐：https://www.jiaokey.com</w:t>
      </w:r>
    </w:p>
    <w:p>
      <w:r>
        <w:t>（苏）鲍波列伏依著 其他作品：https://www.jiaokey.com/tag/（苏）鲍波列伏依著.html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关键词搜索：https://www.jiaokey.com/tag/苏联卫国战争(1941～1945).html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