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郑渊洁童话三部曲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郑渊洁童话三部曲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本书出售、求购地址：https://www.jiaokey.com/book/detail/10473524.html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关键词搜索：https://www.jiaokey.com/tag/郑渊洁童话三部曲.html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