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海笑儿童文学作品自选集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海笑儿童文学作品自选集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本书出售、求购地址：https://www.jiaokey.com/book/detail/10473507.html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关键词搜索：https://www.jiaokey.com/tag/海笑儿童文学作品自选集.html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