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书名：中国学术界大事记  1919-1985</w:t>
      </w:r>
    </w:p>
    <w:p>
      <w:r>
        <w:t>作者：王亚夫，章恒忠主编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总页数：444</w:t>
      </w:r>
    </w:p>
    <w:p>
      <w:r>
        <w:t>更多请访问教客网: www.jiaokey.com</w:t>
      </w:r>
    </w:p>
    <w:p>
      <w:r>
        <w:t>中国学术界大事记  1919-1985 评论地址：https://www.jiaokey.com/book/detail/10473502.html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