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母校留念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母校留念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本书出售、求购地址：https://www.jiaokey.com/book/detail/10473473.html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关键词搜索：https://www.jiaokey.com/tag/母校留念.html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