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书名：反战士兵手记</w:t>
      </w:r>
    </w:p>
    <w:p>
      <w:r>
        <w:t>作者：（日）水野靖夫著；巩长金译</w:t>
      </w:r>
    </w:p>
    <w:p>
      <w:r>
        <w:t>出版社：北京：解放军出版社</w:t>
      </w:r>
    </w:p>
    <w:p>
      <w:r>
        <w:t>出版日期：1985.06</w:t>
      </w:r>
    </w:p>
    <w:p>
      <w:r>
        <w:t>总页数：199</w:t>
      </w:r>
    </w:p>
    <w:p>
      <w:r>
        <w:t>更多请访问教客网: www.jiaokey.com</w:t>
      </w:r>
    </w:p>
    <w:p>
      <w:r>
        <w:t>反战士兵手记 评论地址：https://www.jiaokey.com/book/detail/10473407.html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