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天平之梦  历史剧</w:t>
      </w:r>
    </w:p>
    <w:p>
      <w:r>
        <w:rPr>
          <w:rFonts w:ascii="宋体" w:hAnsi="宋体" w:eastAsia="宋体"/>
          <w:sz w:val="24"/>
        </w:rPr>
        <w:t>（日）依田义贤，（日）河原崎长十郎改编；陈德文译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天平之梦  历史剧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（日）依田义贤，（日）河原崎长十郎改编；陈德文译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本书出售、求购地址：https://www.jiaokey.com/book/detail/10473393.html</w:t>
      </w:r>
    </w:p>
    <w:p>
      <w:r>
        <w:t>更多相关图书推荐：https://www.jiaokey.com</w:t>
      </w:r>
    </w:p>
    <w:p>
      <w:r>
        <w:t>（日）依田义贤，（日）河原崎长十郎改编；陈德文译 其他作品：https://www.jiaokey.com/tag/（日）依田义贤，（日）河原崎长十郎改编；陈德文译.html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关键词搜索：https://www.jiaokey.com/tag/天平之梦  历史剧.html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