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大毛和小快腿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大毛和小快腿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本书出售、求购地址：https://www.jiaokey.com/book/detail/10473289.html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关键词搜索：https://www.jiaokey.com/tag/大毛和小快腿.html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