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书名：无畏的探索者  航海家哥伦布</w:t>
      </w:r>
    </w:p>
    <w:p>
      <w:r>
        <w:t>作者：周行，杜学钊编著；袁奕贤，杨达插图</w:t>
      </w:r>
    </w:p>
    <w:p>
      <w:r>
        <w:t>出版社：成都：四川人民出版社</w:t>
      </w:r>
    </w:p>
    <w:p>
      <w:r>
        <w:t>出版日期：1980.01</w:t>
      </w:r>
    </w:p>
    <w:p>
      <w:r>
        <w:t>总页数：107</w:t>
      </w:r>
    </w:p>
    <w:p>
      <w:r>
        <w:t>更多请访问教客网: www.jiaokey.com</w:t>
      </w:r>
    </w:p>
    <w:p>
      <w:r>
        <w:t>无畏的探索者  航海家哥伦布 评论地址：https://www.jiaokey.com/book/detail/10473236.html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