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必要的解释 （1948-1959文艺论文选）</w:t>
      </w:r>
    </w:p>
    <w:p>
      <w:r>
        <w:rPr>
          <w:rFonts w:ascii="宋体" w:hAnsi="宋体" w:eastAsia="宋体"/>
          <w:sz w:val="24"/>
        </w:rPr>
        <w:t>（苏）伊利亚 爱伦堡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必要的解释 （1948-1959文艺论文选）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（苏）伊利亚 爱伦堡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本书出售、求购地址：https://www.jiaokey.com/book/detail/10473165.html</w:t>
      </w:r>
    </w:p>
    <w:p>
      <w:r>
        <w:t>更多相关图书推荐：https://www.jiaokey.com</w:t>
      </w:r>
    </w:p>
    <w:p>
      <w:r>
        <w:t>（苏）伊利亚 爱伦堡 其他作品：https://www.jiaokey.com/tag/（苏）伊利亚 爱伦堡.html</w:t>
      </w:r>
    </w:p>
    <w:p>
      <w:r>
        <w:t>关键词搜索：https://www.jiaokey.com/tag/必要的解释 （1948-1959文艺论文选）.html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