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  四幕童话剧</w:t>
      </w:r>
    </w:p>
    <w:p>
      <w:r>
        <w:rPr>
          <w:rFonts w:ascii="宋体" w:hAnsi="宋体" w:eastAsia="宋体"/>
          <w:sz w:val="24"/>
        </w:rPr>
        <w:t>（苏）加贝（Т.Габбе）著；叶小铿译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  四幕童话剧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（苏）加贝（Т.Габбе）著；叶小铿译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本书出售、求购地址：https://www.jiaokey.com/book/detail/10473129.html</w:t>
      </w:r>
    </w:p>
    <w:p>
      <w:r>
        <w:t>更多相关图书推荐：https://www.jiaokey.com</w:t>
      </w:r>
    </w:p>
    <w:p>
      <w:r>
        <w:t>（苏）加贝（Т.Габбе）著；叶小铿译 其他作品：https://www.jiaokey.com/tag/（苏）加贝（Т.Габбе）著；叶小铿译.html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