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书名：日本的名作</w:t>
      </w:r>
    </w:p>
    <w:p>
      <w:r>
        <w:t>作者：（日）小田切进著；山人译</w:t>
      </w:r>
    </w:p>
    <w:p>
      <w:r>
        <w:t>出版社：福州：福建人民出版社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日本的名作 评论地址：https://www.jiaokey.com/book/detail/10473107.html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