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欧洲文论简史  古希腊罗马至十九世纪末</w:t>
      </w:r>
    </w:p>
    <w:p>
      <w:r>
        <w:rPr>
          <w:rFonts w:ascii="宋体" w:hAnsi="宋体" w:eastAsia="宋体"/>
          <w:sz w:val="24"/>
        </w:rPr>
        <w:t>伍蠡甫著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欧洲文论简史  古希腊罗马至十九世纪末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伍蠡甫著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本书出售、求购地址：https://www.jiaokey.com/book/detail/10473097.html</w:t>
      </w:r>
    </w:p>
    <w:p>
      <w:r>
        <w:t>更多相关图书推荐：https://www.jiaokey.com</w:t>
      </w:r>
    </w:p>
    <w:p>
      <w:r>
        <w:t>伍蠡甫著 其他作品：https://www.jiaokey.com/tag/伍蠡甫著.html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关键词搜索：https://www.jiaokey.com/tag/欧洲文论简史  古希腊罗马至十九世纪末.html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