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水怪出没的地方</w:t>
      </w:r>
    </w:p>
    <w:p>
      <w:r>
        <w:rPr>
          <w:rFonts w:ascii="宋体" w:hAnsi="宋体" w:eastAsia="宋体"/>
          <w:sz w:val="24"/>
        </w:rPr>
        <w:t>（日）高士与市著；刘永珍译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水怪出没的地方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（日）高士与市著；刘永珍译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本书出售、求购地址：https://www.jiaokey.com/book/detail/10473089.html</w:t>
      </w:r>
    </w:p>
    <w:p>
      <w:r>
        <w:t>更多相关图书推荐：https://www.jiaokey.com</w:t>
      </w:r>
    </w:p>
    <w:p>
      <w:r>
        <w:t>（日）高士与市著；刘永珍译 其他作品：https://www.jiaokey.com/tag/（日）高士与市著；刘永珍译.html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关键词搜索：https://www.jiaokey.com/tag/水怪出没的地方.html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