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  屠格涅夫散文诗集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  屠格涅夫散文诗集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本书出售、求购地址：https://www.jiaokey.com/book/detail/10473083.html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关键词搜索：https://www.jiaokey.com/tag/爱之路  屠格涅夫散文诗集.html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