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第16卷  我的大学、阿尔塔莫诺夫家的事迹、苏联记游  1923-1928</w:t>
      </w:r>
    </w:p>
    <w:p>
      <w:r>
        <w:rPr>
          <w:rFonts w:ascii="宋体" w:hAnsi="宋体" w:eastAsia="宋体"/>
          <w:sz w:val="24"/>
        </w:rPr>
        <w:t>（苏）高尔基（Горький，М.）著；陆风译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第16卷  我的大学、阿尔塔莫诺夫家的事迹、苏联记游  1923-1928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（苏）高尔基（Горький，М.）著；陆风译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本书出售、求购地址：https://www.jiaokey.com/book/detail/10473076.html</w:t>
      </w:r>
    </w:p>
    <w:p>
      <w:r>
        <w:t>更多相关图书推荐：https://www.jiaokey.com</w:t>
      </w:r>
    </w:p>
    <w:p>
      <w:r>
        <w:t>（苏）高尔基（Горький，М.）著；陆风译 其他作品：https://www.jiaokey.com/tag/（苏）高尔基（Горький，М.）著；陆风译.html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第16卷  我的大学、阿尔塔莫诺夫家的事迹、苏联记游  1923-1928.html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