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易卜生和他的戏剧</w:t>
      </w:r>
    </w:p>
    <w:p>
      <w:r>
        <w:rPr>
          <w:rFonts w:ascii="宋体" w:hAnsi="宋体" w:eastAsia="宋体"/>
          <w:sz w:val="24"/>
        </w:rPr>
        <w:t>茅于美著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易卜生和他的戏剧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戏剧文学-文学研究(地点: 挪威 年代: 近代) 文学研究-戏剧文学(地点: 挪威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本书出售、求购地址：https://www.jiaokey.com/book/detail/10473075.html</w:t>
      </w:r>
    </w:p>
    <w:p>
      <w:r>
        <w:t>更多相关图书推荐：https://www.jiaokey.com</w:t>
      </w:r>
    </w:p>
    <w:p>
      <w:r>
        <w:t>茅于美著 其他作品：https://www.jiaokey.com/tag/茅于美著.html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关键词搜索：https://www.jiaokey.com/tag/戏剧文学-文学研究(地点: 挪威 年代: 近代) 文学研究-戏剧文学(地点: 挪威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