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  纪伯伦散文诗选</w:t>
      </w:r>
    </w:p>
    <w:p>
      <w:r>
        <w:t>作者：（黎）纪伯伦（G.K.Gibran）著；仲跻昆等译</w:t>
      </w:r>
    </w:p>
    <w:p>
      <w:r>
        <w:t>出版社：长沙：湖南人民出版社</w:t>
      </w:r>
    </w:p>
    <w:p>
      <w:r>
        <w:t>出版日期：1984.06</w:t>
      </w:r>
    </w:p>
    <w:p>
      <w:r>
        <w:t>总页数：369</w:t>
      </w:r>
    </w:p>
    <w:p>
      <w:r>
        <w:t>更多请访问教客网: www.jiaokey.com</w:t>
      </w:r>
    </w:p>
    <w:p>
      <w:r>
        <w:t>泪与笑  纪伯伦散文诗选 评论地址：https://www.jiaokey.com/book/detail/10473074.html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