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鳄鱼队  一个侦探故事</w:t>
      </w:r>
    </w:p>
    <w:p>
      <w:r>
        <w:rPr>
          <w:rFonts w:ascii="宋体" w:hAnsi="宋体" w:eastAsia="宋体"/>
          <w:sz w:val="24"/>
        </w:rPr>
        <w:t>（西德）格林（M.Von der Grun）著；张敏译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鳄鱼队  一个侦探故事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（西德）格林（M.Von der Grun）著；张敏译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德意志联邦共和国) 小说-儿童文学(地点: 德意志联邦共和国)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本书出售、求购地址：https://www.jiaokey.com/book/detail/10473014.html</w:t>
      </w:r>
    </w:p>
    <w:p>
      <w:r>
        <w:t>更多相关图书推荐：https://www.jiaokey.com</w:t>
      </w:r>
    </w:p>
    <w:p>
      <w:r>
        <w:t>（西德）格林（M.Von der Grun）著；张敏译 其他作品：https://www.jiaokey.com/tag/（西德）格林（M.Von der Grun）著；张敏译.html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关键词搜索：https://www.jiaokey.com/tag/儿童文学-小说(地点: 德意志联邦共和国) 小说-儿童文学(地点: 德意志联邦共和国).html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