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五、六十年代的苏联文学</w:t>
      </w:r>
    </w:p>
    <w:p>
      <w:r>
        <w:rPr>
          <w:rFonts w:ascii="宋体" w:hAnsi="宋体" w:eastAsia="宋体"/>
          <w:sz w:val="24"/>
        </w:rPr>
        <w:t>吴元迈，邓蜀平编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五、六十年代的苏联文学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吴元迈，邓蜀平编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本书出售、求购地址：https://www.jiaokey.com/book/detail/10473010.html</w:t>
      </w:r>
    </w:p>
    <w:p>
      <w:r>
        <w:t>更多相关图书推荐：https://www.jiaokey.com</w:t>
      </w:r>
    </w:p>
    <w:p>
      <w:r>
        <w:t>吴元迈，邓蜀平编 其他作品：https://www.jiaokey.com/tag/吴元迈，邓蜀平编.html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关键词搜索：https://www.jiaokey.com/tag/五、六十年代的苏联文学.html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