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张骞的故事</w:t>
      </w:r>
    </w:p>
    <w:p>
      <w:r>
        <w:rPr>
          <w:rFonts w:ascii="宋体" w:hAnsi="宋体" w:eastAsia="宋体"/>
          <w:sz w:val="24"/>
        </w:rPr>
        <w:t>谭一寰著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 中国 年代: 现代 学科: 选集) 历史故事-儿童文学(地点: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本书出售、求购地址：https://www.jiaokey.com/book/detail/10472872.html</w:t>
      </w:r>
    </w:p>
    <w:p>
      <w:r>
        <w:t>更多相关图书推荐：https://www.jiaokey.com</w:t>
      </w:r>
    </w:p>
    <w:p>
      <w:r>
        <w:t>谭一寰著 其他作品：https://www.jiaokey.com/tag/谭一寰著.html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关键词搜索：https://www.jiaokey.com/tag/儿童文学-历史故事(地点: 中国 年代: 现代 学科: 选集) 历史故事-儿童文学(地点: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