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书名：动物王国探宝记</w:t>
      </w:r>
    </w:p>
    <w:p>
      <w:r>
        <w:t>作者：杨岚著；李承墉摄影；袁熙坤插图</w:t>
      </w:r>
    </w:p>
    <w:p>
      <w:r>
        <w:t>出版社：昆明：云南人民出版社</w:t>
      </w:r>
    </w:p>
    <w:p>
      <w:r>
        <w:t>出版日期：1980.07</w:t>
      </w:r>
    </w:p>
    <w:p>
      <w:r>
        <w:t>总页数：73</w:t>
      </w:r>
    </w:p>
    <w:p>
      <w:r>
        <w:t>更多请访问教客网: www.jiaokey.com</w:t>
      </w:r>
    </w:p>
    <w:p>
      <w:r>
        <w:t>动物王国探宝记 评论地址：https://www.jiaokey.com/book/detail/10472825.html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