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小数点大闹整数王国  数学童话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小数点大闹整数王国  数学童话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本书出售、求购地址：https://www.jiaokey.com/book/detail/10472814.html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关键词搜索：https://www.jiaokey.com/tag/小数点大闹整数王国  数学童话.html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