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饥饿海峡  三场话剧</w:t>
      </w:r>
    </w:p>
    <w:p>
      <w:r>
        <w:rPr>
          <w:rFonts w:ascii="宋体" w:hAnsi="宋体" w:eastAsia="宋体"/>
          <w:sz w:val="24"/>
        </w:rPr>
        <w:t>（日）水上勉著；孙维善译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饥饿海峡  三场话剧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（日）水上勉著；孙维善译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本书出售、求购地址：https://www.jiaokey.com/book/detail/10472766.html</w:t>
      </w:r>
    </w:p>
    <w:p>
      <w:r>
        <w:t>更多相关图书推荐：https://www.jiaokey.com</w:t>
      </w:r>
    </w:p>
    <w:p>
      <w:r>
        <w:t>（日）水上勉著；孙维善译 其他作品：https://www.jiaokey.com/tag/（日）水上勉著；孙维善译.html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关键词搜索：https://www.jiaokey.com/tag/饥饿海峡  三场话剧.html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