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两棵枫树  三幕童话剧</w:t>
      </w:r>
    </w:p>
    <w:p>
      <w:r>
        <w:rPr>
          <w:rFonts w:ascii="宋体" w:hAnsi="宋体" w:eastAsia="宋体"/>
          <w:sz w:val="24"/>
        </w:rPr>
        <w:t>（苏）叶·施瓦尔茨著；叶小铿译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两棵枫树  三幕童话剧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（苏）叶·施瓦尔茨著；叶小铿译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儿童剧(学科: 剧本 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本书出售、求购地址：https://www.jiaokey.com/book/detail/10472727.html</w:t>
      </w:r>
    </w:p>
    <w:p>
      <w:r>
        <w:t>更多相关图书推荐：https://www.jiaokey.com</w:t>
      </w:r>
    </w:p>
    <w:p>
      <w:r>
        <w:t>（苏）叶·施瓦尔茨著；叶小铿译 其他作品：https://www.jiaokey.com/tag/（苏）叶·施瓦尔茨著；叶小铿译.html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关键词搜索：https://www.jiaokey.com/tag/儿童剧(学科: 剧本 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