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印度两大史诗评论汇编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印度两大史诗评论汇编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关键词搜索：https://www.jiaokey.com/tag/印度两大史诗评论汇编.html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