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安徒生童话全集之十二  小鬼和太太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安徒生童话全集之十二  小鬼和太太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本书出售、求购地址：https://www.jiaokey.com/book/detail/10472665.html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关键词搜索：https://www.jiaokey.com/tag/安徒生童话全集之十二  小鬼和太太.html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