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地球之底的征服者  南极探险家的故事</w:t>
      </w:r>
    </w:p>
    <w:p>
      <w:r>
        <w:rPr>
          <w:rFonts w:ascii="宋体" w:hAnsi="宋体" w:eastAsia="宋体"/>
          <w:sz w:val="24"/>
        </w:rPr>
        <w:t>魏相，毛福平编著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2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地球之底的征服者  南极探险家的故事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魏相，毛福平编著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科学考察-南极洲-普及读物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本书出售、求购地址：https://www.jiaokey.com/book/detail/10472658.html</w:t>
      </w:r>
    </w:p>
    <w:p>
      <w:r>
        <w:t>更多相关图书推荐：https://www.jiaokey.com</w:t>
      </w:r>
    </w:p>
    <w:p>
      <w:r>
        <w:t>魏相，毛福平编著 其他作品：https://www.jiaokey.com/tag/魏相，毛福平编著.html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关键词搜索：https://www.jiaokey.com/tag/科学考察-南极洲-普及读物.html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