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《少年维特之烦恼》鉴赏</w:t>
      </w:r>
    </w:p>
    <w:p>
      <w:r>
        <w:rPr>
          <w:rFonts w:ascii="宋体" w:hAnsi="宋体" w:eastAsia="宋体"/>
          <w:sz w:val="24"/>
        </w:rPr>
        <w:t>林亚光著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5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5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《少年维特之烦恼》鉴赏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少年维特之烦恼(学科: 文学鉴赏) 长篇小说(学科: 文学鉴赏 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本书出售、求购地址：https://www.jiaokey.com/book/detail/10472653.html</w:t>
      </w:r>
    </w:p>
    <w:p>
      <w:r>
        <w:t>更多相关图书推荐：https://www.jiaokey.com</w:t>
      </w:r>
    </w:p>
    <w:p>
      <w:r>
        <w:t>林亚光著 其他作品：https://www.jiaokey.com/tag/林亚光著.html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关键词搜索：https://www.jiaokey.com/tag/少年维特之烦恼(学科: 文学鉴赏) 长篇小说(学科: 文学鉴赏 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